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844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6630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заявлений о рассмотрении дела в отсутствие не предоставил.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16.09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14.05.2024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844</w:t>
      </w:r>
      <w:r>
        <w:rPr>
          <w:rFonts w:ascii="Times New Roman" w:eastAsia="Times New Roman" w:hAnsi="Times New Roman" w:cs="Times New Roman"/>
          <w:sz w:val="28"/>
          <w:szCs w:val="28"/>
        </w:rPr>
        <w:t>2420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844</w:t>
      </w:r>
      <w:r>
        <w:rPr>
          <w:rFonts w:ascii="Times New Roman" w:eastAsia="Times New Roman" w:hAnsi="Times New Roman" w:cs="Times New Roman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79970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30rplc-25">
    <w:name w:val="cat-UserDefined grp-30 rplc-25"/>
    <w:basedOn w:val="DefaultParagraphFont"/>
  </w:style>
  <w:style w:type="character" w:customStyle="1" w:styleId="cat-UserDefinedgrp-29rplc-27">
    <w:name w:val="cat-UserDefined grp-29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2B80B-A218-4962-9F08-36DAEE283F6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